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党内权力监督干部学习读本</w:t>
      </w:r>
    </w:p>
    <w:p>
      <w:r>
        <w:rPr>
          <w:rFonts w:ascii="宋体" w:hAnsi="宋体" w:eastAsia="宋体"/>
          <w:sz w:val="24"/>
        </w:rPr>
        <w:t>许连纯著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党内权力监督干部学习读本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许连纯著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本书出售、求购地址：https://www.jiaokey.com/book/detail/11212795.html</w:t>
      </w:r>
    </w:p>
    <w:p>
      <w:r>
        <w:t>更多相关图书推荐：https://www.jiaokey.com</w:t>
      </w:r>
    </w:p>
    <w:p>
      <w:r>
        <w:t>许连纯著 其他作品：https://www.jiaokey.com/tag/许连纯著.html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关键词搜索：https://www.jiaokey.com/tag/党内权力监督干部学习读本.html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