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当代国际农村教育发展和改革大趋势  农村教育国际研讨论文集  下</w:t>
      </w:r>
    </w:p>
    <w:p>
      <w:r>
        <w:rPr>
          <w:rFonts w:ascii="宋体" w:hAnsi="宋体" w:eastAsia="宋体"/>
          <w:sz w:val="24"/>
        </w:rPr>
        <w:t>国家教育委员会，中国联合国教科文组织全国委员会编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当代国际农村教育发展和改革大趋势  农村教育国际研讨论文集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国家教育委员会，中国联合国教科文组织全国委员会编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本书出售、求购地址：https://www.jiaokey.com/book/detail/11212778.html</w:t>
      </w:r>
    </w:p>
    <w:p>
      <w:r>
        <w:t>更多相关图书推荐：https://www.jiaokey.com</w:t>
      </w:r>
    </w:p>
    <w:p>
      <w:r>
        <w:t>国家教育委员会，中国联合国教科文组织全国委员会编 其他作品：https://www.jiaokey.com/tag/国家教育委员会，中国联合国教科文组织全国委员会编.html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关键词搜索：https://www.jiaokey.com/tag/当代国际农村教育发展和改革大趋势  农村教育国际研讨论文集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