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大学英语四级考试闯关夺标  听力分册</w:t>
      </w:r>
    </w:p>
    <w:p>
      <w:r>
        <w:rPr>
          <w:rFonts w:ascii="宋体" w:hAnsi="宋体" w:eastAsia="宋体"/>
          <w:sz w:val="24"/>
        </w:rPr>
        <w:t>初萌编著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大学英语四级考试闯关夺标  听力分册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本书出售、求购地址：https://www.jiaokey.com/book/detail/11212744.html</w:t>
      </w:r>
    </w:p>
    <w:p>
      <w:r>
        <w:t>更多相关图书推荐：https://www.jiaokey.com</w:t>
      </w:r>
    </w:p>
    <w:p>
      <w:r>
        <w:t>初萌编著 其他作品：https://www.jiaokey.com/tag/初萌编著.html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关键词搜索：https://www.jiaokey.com/tag/大学英语四级考试闯关夺标  听力分册.html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