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初中英语总复习专题练习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初中英语总复习专题练习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本书出售、求购地址：https://www.jiaokey.com/book/detail/11212662.html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关键词搜索：https://www.jiaokey.com/tag/初中英语总复习专题练习.html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