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书名：初等数学习题汇编  平面几何</w:t>
      </w:r>
    </w:p>
    <w:p>
      <w:r>
        <w:t>作者：Л.С.莫坚诺夫著；周概容译</w:t>
      </w:r>
    </w:p>
    <w:p>
      <w:r>
        <w:t>出版社：天津：新蕾出版社</w:t>
      </w:r>
    </w:p>
    <w:p>
      <w:r>
        <w:t>出版日期：1984.03</w:t>
      </w:r>
    </w:p>
    <w:p>
      <w:r>
        <w:t>总页数：449</w:t>
      </w:r>
    </w:p>
    <w:p>
      <w:r>
        <w:t>更多请访问教客网: www.jiaokey.com</w:t>
      </w:r>
    </w:p>
    <w:p>
      <w:r>
        <w:t>初等数学习题汇编  平面几何 评论地址：https://www.jiaokey.com/book/detail/11212587.html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