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出国旅游实用手册  发现世界之旅  2004版经典出国线路游</w:t>
      </w:r>
    </w:p>
    <w:p>
      <w:r>
        <w:rPr>
          <w:rFonts w:ascii="宋体" w:hAnsi="宋体" w:eastAsia="宋体"/>
          <w:sz w:val="24"/>
        </w:rPr>
        <w:t>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出国旅游实用手册  发现世界之旅  2004版经典出国线路游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本书出售、求购地址：https://www.jiaokey.com/book/detail/11212571.html</w:t>
      </w:r>
    </w:p>
    <w:p>
      <w:r>
        <w:t>更多相关图书推荐：https://www.jiaokey.com</w:t>
      </w:r>
    </w:p>
    <w:p>
      <w:r>
        <w:t>隋伟主编 其他作品：https://www.jiaokey.com/tag/隋伟主编.html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关键词搜索：https://www.jiaokey.com/tag/出国旅游实用手册  发现世界之旅  2004版经典出国线路游.html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