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城市桥梁工程</w:t>
      </w:r>
    </w:p>
    <w:p>
      <w:r>
        <w:rPr>
          <w:rFonts w:ascii="宋体" w:hAnsi="宋体" w:eastAsia="宋体"/>
          <w:sz w:val="24"/>
        </w:rPr>
        <w:t>成都市建设学校，张明君主编；成都市建设学校，张明君，上海市城市建设工程学校，谢铜华编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成都市建设学校，张明君主编；成都市建设学校，张明君，上海市城市建设工程学校，谢铜华编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本书出售、求购地址：https://www.jiaokey.com/book/detail/11212561.html</w:t>
      </w:r>
    </w:p>
    <w:p>
      <w:r>
        <w:t>更多相关图书推荐：https://www.jiaokey.com</w:t>
      </w:r>
    </w:p>
    <w:p>
      <w:r>
        <w:t>成都市建设学校，张明君主编；成都市建设学校，张明君，上海市城市建设工程学校，谢铜华编 其他作品：https://www.jiaokey.com/tag/成都市建设学校，张明君主编；成都市建设学校，张明君，上海市城市建设工程学校，谢铜华编.html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