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察尔汗盐湖首采区钾卤水动态及其预测</w:t>
      </w:r>
    </w:p>
    <w:p>
      <w:r>
        <w:rPr>
          <w:rFonts w:ascii="宋体" w:hAnsi="宋体" w:eastAsia="宋体"/>
          <w:sz w:val="24"/>
        </w:rPr>
        <w:t>于升松等著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察尔汗盐湖首采区钾卤水动态及其预测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于升松等著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本书出售、求购地址：https://www.jiaokey.com/book/detail/11212529.html</w:t>
      </w:r>
    </w:p>
    <w:p>
      <w:r>
        <w:t>更多相关图书推荐：https://www.jiaokey.com</w:t>
      </w:r>
    </w:p>
    <w:p>
      <w:r>
        <w:t>于升松等著 其他作品：https://www.jiaokey.com/tag/于升松等著.html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关键词搜索：https://www.jiaokey.com/tag/察尔汗盐湖首采区钾卤水动态及其预测.html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