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布兰森：品牌统帅的10大经营秘诀</w:t>
      </w:r>
    </w:p>
    <w:p>
      <w:r>
        <w:rPr>
          <w:rFonts w:ascii="宋体" w:hAnsi="宋体" w:eastAsia="宋体"/>
          <w:sz w:val="24"/>
        </w:rPr>
        <w:t>（英）德·迪拉夫著；张成羽，孔雁译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布兰森：品牌统帅的10大经营秘诀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（英）德·迪拉夫著；张成羽，孔雁译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本书出售、求购地址：https://www.jiaokey.com/book/detail/11212512.html</w:t>
      </w:r>
    </w:p>
    <w:p>
      <w:r>
        <w:t>更多相关图书推荐：https://www.jiaokey.com</w:t>
      </w:r>
    </w:p>
    <w:p>
      <w:r>
        <w:t>（英）德·迪拉夫著；张成羽，孔雁译 其他作品：https://www.jiaokey.com/tag/（英）德·迪拉夫著；张成羽，孔雁译.html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关键词搜索：https://www.jiaokey.com/tag/布兰森：品牌统帅的10大经营秘诀.html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