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书名：标点人生</w:t>
      </w:r>
    </w:p>
    <w:p>
      <w:r>
        <w:t>作者：张绍臣著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标点人生 评论地址：https://www.jiaokey.com/book/detail/11212500.html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