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把1天变成26小时</w:t>
      </w:r>
    </w:p>
    <w:p>
      <w:r>
        <w:rPr>
          <w:rFonts w:ascii="宋体" w:hAnsi="宋体" w:eastAsia="宋体"/>
          <w:sz w:val="24"/>
        </w:rPr>
        <w:t>（美）温斯·帕奈拉（Vince Panella）著；陶智译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把1天变成26小时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（美）温斯·帕奈拉（Vince Panella）著；陶智译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本书出售、求购地址：https://www.jiaokey.com/book/detail/11212449.html</w:t>
      </w:r>
    </w:p>
    <w:p>
      <w:r>
        <w:t>更多相关图书推荐：https://www.jiaokey.com</w:t>
      </w:r>
    </w:p>
    <w:p>
      <w:r>
        <w:t>（美）温斯·帕奈拉（Vince Panella）著；陶智译 其他作品：https://www.jiaokey.com/tag/（美）温斯·帕奈拉（Vince Panella）著；陶智译.html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关键词搜索：https://www.jiaokey.com/tag/把1天变成26小时.html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