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爱情罗曼曲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爱情罗曼曲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本书出售、求购地址：https://www.jiaokey.com/book/detail/11212433.html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关键词搜索：https://www.jiaokey.com/tag/爱情罗曼曲.html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