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书名：爱从零开始  流行歌曲改编的钢琴曲  独奏曲·弹唱曲·四手联弹·流行钢琴理论</w:t>
      </w:r>
    </w:p>
    <w:p>
      <w:r>
        <w:t>作者：何山等编著</w:t>
      </w:r>
    </w:p>
    <w:p>
      <w:r>
        <w:t>出版社：长沙：湖南文艺出版社</w:t>
      </w:r>
    </w:p>
    <w:p>
      <w:r>
        <w:t>出版日期：2003.04</w:t>
      </w:r>
    </w:p>
    <w:p>
      <w:r>
        <w:t>总页数：111</w:t>
      </w:r>
    </w:p>
    <w:p>
      <w:r>
        <w:t>更多请访问教客网: www.jiaokey.com</w:t>
      </w:r>
    </w:p>
    <w:p>
      <w:r>
        <w:t>爱从零开始  流行歌曲改编的钢琴曲  独奏曲·弹唱曲·四手联弹·流行钢琴理论 评论地址：https://www.jiaokey.com/book/detail/11212429.html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