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J++ 6编程指南</w:t>
      </w:r>
    </w:p>
    <w:p>
      <w:r>
        <w:t>作者：（美）Scott Mulloy等著；祝建中，郑瑜钒译</w:t>
      </w:r>
    </w:p>
    <w:p>
      <w:r>
        <w:t>出版社：</w:t>
      </w:r>
    </w:p>
    <w:p>
      <w:r>
        <w:t>出版日期：1999.06</w:t>
      </w:r>
    </w:p>
    <w:p>
      <w:r>
        <w:t>总页数：478</w:t>
      </w:r>
    </w:p>
    <w:p>
      <w:r>
        <w:t>更多请访问教客网: www.jiaokey.com</w:t>
      </w:r>
    </w:p>
    <w:p>
      <w:r>
        <w:t>Visual J++ 6编程指南 评论地址：https://www.jiaokey.com/book/detail/11212419.html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