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英语词汇天地</w:t>
      </w:r>
    </w:p>
    <w:p>
      <w:r>
        <w:rPr>
          <w:rFonts w:ascii="宋体" w:hAnsi="宋体" w:eastAsia="宋体"/>
          <w:sz w:val="24"/>
        </w:rPr>
        <w:t>（美）M.A.里什克（Margaret Ann Richek）著；林立，任真译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（美）M.A.里什克（Margaret Ann Richek）著；林立，任真译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本书出售、求购地址：https://www.jiaokey.com/book/detail/11212400.html</w:t>
      </w:r>
    </w:p>
    <w:p>
      <w:r>
        <w:t>更多相关图书推荐：https://www.jiaokey.com</w:t>
      </w:r>
    </w:p>
    <w:p>
      <w:r>
        <w:t>（美）M.A.里什克（Margaret Ann Richek）著；林立，任真译 其他作品：https://www.jiaokey.com/tag/（美）M.A.里什克（Margaret Ann Richek）著；林立，任真译.html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关键词搜索：https://www.jiaokey.com/tag/英语词汇天地.html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