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7 &amp; 3DS MAX 5整合应用实例教程 中文版</w:t>
      </w:r>
    </w:p>
    <w:p>
      <w:r>
        <w:rPr>
          <w:rFonts w:ascii="宋体" w:hAnsi="宋体" w:eastAsia="宋体"/>
          <w:sz w:val="24"/>
        </w:rPr>
        <w:t>张云杰，张云静编著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7 &amp; 3DS MAX 5整合应用实例教程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张云杰，张云静编著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图象处理(学科: 应用软件) 三维(学科: 动画 学科: 计算机图形学) 图象处理 应用软件 三维 动画 计算机图形学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本书出售、求购地址：https://www.jiaokey.com/book/detail/11212387.html</w:t>
      </w:r>
    </w:p>
    <w:p>
      <w:r>
        <w:t>更多相关图书推荐：https://www.jiaokey.com</w:t>
      </w:r>
    </w:p>
    <w:p>
      <w:r>
        <w:t>张云杰，张云静编著 其他作品：https://www.jiaokey.com/tag/张云杰，张云静编著.html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关键词搜索：https://www.jiaokey.com/tag/图象处理(学科: 应用软件) 三维(学科: 动画 学科: 计算机图形学) 图象处理 应用软件 三维 动画 计算机图形学.html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