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Visual Basic 4.0开发人员指南</w:t>
      </w:r>
    </w:p>
    <w:p>
      <w:r>
        <w:rPr>
          <w:rFonts w:ascii="宋体" w:hAnsi="宋体" w:eastAsia="宋体"/>
          <w:sz w:val="24"/>
        </w:rPr>
        <w:t>（美）（J.C.克雷格）John Clark Craig著；侯雪萍等译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Visual Basic 4.0开发人员指南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（美）（J.C.克雷格）John Clark Craig著；侯雪萍等译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本书出售、求购地址：https://www.jiaokey.com/book/detail/11212370.html</w:t>
      </w:r>
    </w:p>
    <w:p>
      <w:r>
        <w:t>更多相关图书推荐：https://www.jiaokey.com</w:t>
      </w:r>
    </w:p>
    <w:p>
      <w:r>
        <w:t>（美）（J.C.克雷格）John Clark Craig著；侯雪萍等译 其他作品：https://www.jiaokey.com/tag/（美）（J.C.克雷格）John Clark Craig著；侯雪萍等译.html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关键词搜索：https://www.jiaokey.com/tag/Microsoft Visual Basic 4.0开发人员指南.html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