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书名：K歌之王 流行歌曲改编的钢琴曲</w:t>
      </w:r>
    </w:p>
    <w:p>
      <w:r>
        <w:t>作者：高坚昌，杨蓓编著</w:t>
      </w:r>
    </w:p>
    <w:p>
      <w:r>
        <w:t>出版社：长沙：湖南文艺出版社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K歌之王 流行歌曲改编的钢琴曲 评论地址：https://www.jiaokey.com/book/detail/11212367.html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