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Java数据对象</w:t>
      </w:r>
    </w:p>
    <w:p>
      <w:r>
        <w:rPr>
          <w:rFonts w:ascii="宋体" w:hAnsi="宋体" w:eastAsia="宋体"/>
          <w:sz w:val="24"/>
        </w:rPr>
        <w:t>Robin M. Roos著；周兆确译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M. Roos著；周兆确译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本书出售、求购地址：https://www.jiaokey.com/book/detail/11212365.html</w:t>
      </w:r>
    </w:p>
    <w:p>
      <w:r>
        <w:t>更多相关图书推荐：https://www.jiaokey.com</w:t>
      </w:r>
    </w:p>
    <w:p>
      <w:r>
        <w:t>Robin M. Roos著；周兆确译 其他作品：https://www.jiaokey.com/tag/Robin M. Roos著；周兆确译.html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关键词搜索：https://www.jiaokey.com/tag/Java数据对象.html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