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Excel在市场与销售工作中的应用</w:t>
      </w:r>
    </w:p>
    <w:p>
      <w:r>
        <w:rPr>
          <w:rFonts w:ascii="宋体" w:hAnsi="宋体" w:eastAsia="宋体"/>
          <w:sz w:val="24"/>
        </w:rPr>
        <w:t>张小文，耿建业编著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Excel在市场与销售工作中的应用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张小文，耿建业编著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本书出售、求购地址：https://www.jiaokey.com/book/detail/11212346.html</w:t>
      </w:r>
    </w:p>
    <w:p>
      <w:r>
        <w:t>更多相关图书推荐：https://www.jiaokey.com</w:t>
      </w:r>
    </w:p>
    <w:p>
      <w:r>
        <w:t>张小文，耿建业编著 其他作品：https://www.jiaokey.com/tag/张小文，耿建业编著.html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关键词搜索：https://www.jiaokey.com/tag/Excel在市场与销售工作中的应用.html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