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ERP/CRM/SCM/BI协同商务建设指南</w:t>
      </w:r>
    </w:p>
    <w:p>
      <w:r>
        <w:rPr>
          <w:rFonts w:ascii="宋体" w:hAnsi="宋体" w:eastAsia="宋体"/>
          <w:sz w:val="24"/>
        </w:rPr>
        <w:t>修文群，张蓬等编著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ERP/CRM/SCM/BI协同商务建设指南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修文群，张蓬等编著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本书出售、求购地址：https://www.jiaokey.com/book/detail/11212343.html</w:t>
      </w:r>
    </w:p>
    <w:p>
      <w:r>
        <w:t>更多相关图书推荐：https://www.jiaokey.com</w:t>
      </w:r>
    </w:p>
    <w:p>
      <w:r>
        <w:t>修文群，张蓬等编著 其他作品：https://www.jiaokey.com/tag/修文群，张蓬等编著.html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关键词搜索：https://www.jiaokey.com/tag/ERP/CRM/SCM/BI协同商务建设指南.html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