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CEO动物课堂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CEO动物课堂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本书出售、求购地址：https://www.jiaokey.com/book/detail/11212334.html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关键词搜索：https://www.jiaokey.com/tag/CEO动物课堂.html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