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CCNP思科网络技术学院教程  第七学期  实验手册  多层交换</w:t>
      </w:r>
    </w:p>
    <w:p>
      <w:r>
        <w:rPr>
          <w:rFonts w:ascii="宋体" w:hAnsi="宋体" w:eastAsia="宋体"/>
          <w:sz w:val="24"/>
        </w:rPr>
        <w:t>（美）Wayne Lewis著；姚世超，陈经伟译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CCNP思科网络技术学院教程  第七学期  实验手册  多层交换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（美）Wayne Lewis著；姚世超，陈经伟译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本书出售、求购地址：https://www.jiaokey.com/book/detail/11212333.html</w:t>
      </w:r>
    </w:p>
    <w:p>
      <w:r>
        <w:t>更多相关图书推荐：https://www.jiaokey.com</w:t>
      </w:r>
    </w:p>
    <w:p>
      <w:r>
        <w:t>（美）Wayne Lewis著；姚世超，陈经伟译 其他作品：https://www.jiaokey.com/tag/（美）Wayne Lewis著；姚世超，陈经伟译.html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关键词搜索：https://www.jiaokey.com/tag/CCNP思科网络技术学院教程  第七学期  实验手册  多层交换.html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