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2003年人类发展报告  千年发展目标：消除人类贫困的全球公约</w:t>
      </w:r>
    </w:p>
    <w:p>
      <w:r>
        <w:rPr>
          <w:rFonts w:ascii="宋体" w:hAnsi="宋体" w:eastAsia="宋体"/>
          <w:sz w:val="24"/>
        </w:rPr>
        <w:t>联合国开发计划署组织编写；本书翻译组翻译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2003年人类发展报告  千年发展目标：消除人类贫困的全球公约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联合国开发计划署组织编写；本书翻译组翻译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本书出售、求购地址：https://www.jiaokey.com/book/detail/11212284.html</w:t>
      </w:r>
    </w:p>
    <w:p>
      <w:r>
        <w:t>更多相关图书推荐：https://www.jiaokey.com</w:t>
      </w:r>
    </w:p>
    <w:p>
      <w:r>
        <w:t>联合国开发计划署组织编写；本书翻译组翻译 其他作品：https://www.jiaokey.com/tag/联合国开发计划署组织编写；本书翻译组翻译.html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关键词搜索：https://www.jiaokey.com/tag/2003年人类发展报告  千年发展目标：消除人类贫困的全球公约.html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