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书名：全国中考优秀作文选评  1987·1988·1989</w:t>
      </w:r>
    </w:p>
    <w:p>
      <w:r>
        <w:t>作者：朱寿同，周河冬选编</w:t>
      </w:r>
    </w:p>
    <w:p>
      <w:r>
        <w:t>出版社：北京：中国国际广播出版社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全国中考优秀作文选评  1987·1988·1989 评论地址：https://www.jiaokey.com/book/detail/11212255.html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