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1985年日本全国大学入学统考化学预测题及分析</w:t>
      </w:r>
    </w:p>
    <w:p>
      <w:r>
        <w:rPr>
          <w:rFonts w:ascii="宋体" w:hAnsi="宋体" w:eastAsia="宋体"/>
          <w:sz w:val="24"/>
        </w:rPr>
        <w:t>王兴仁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1985年日本全国大学入学统考化学预测题及分析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本书出售、求购地址：https://www.jiaokey.com/book/detail/11212249.html</w:t>
      </w:r>
    </w:p>
    <w:p>
      <w:r>
        <w:t>更多相关图书推荐：https://www.jiaokey.com</w:t>
      </w:r>
    </w:p>
    <w:p>
      <w:r>
        <w:t>王兴仁 其他作品：https://www.jiaokey.com/tag/王兴仁.html</w:t>
      </w:r>
    </w:p>
    <w:p>
      <w:r>
        <w:t>关键词搜索：https://www.jiaokey.com/tag/1985年日本全国大学入学统考化学预测题及分析.html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