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书名：1983年全国初中入学考试优秀作文试题选</w:t>
      </w:r>
    </w:p>
    <w:p>
      <w:r>
        <w:t>作者：辽宁《新少年》杂志社文化教育组编</w:t>
      </w:r>
    </w:p>
    <w:p>
      <w:r>
        <w:t>出版社：兰州：甘肃人民出版社</w:t>
      </w:r>
    </w:p>
    <w:p>
      <w:r>
        <w:t>出版日期：1984.05</w:t>
      </w:r>
    </w:p>
    <w:p>
      <w:r>
        <w:t>总页数：308</w:t>
      </w:r>
    </w:p>
    <w:p>
      <w:r>
        <w:t>更多请访问教客网: www.jiaokey.com</w:t>
      </w:r>
    </w:p>
    <w:p>
      <w:r>
        <w:t>1983年全国初中入学考试优秀作文试题选 评论地址：https://www.jiaokey.com/book/detail/11212237.html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