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《奥尔夫学校音乐教材》入门</w:t>
      </w:r>
    </w:p>
    <w:p>
      <w:r>
        <w:rPr>
          <w:rFonts w:ascii="宋体" w:hAnsi="宋体" w:eastAsia="宋体"/>
          <w:sz w:val="24"/>
        </w:rPr>
        <w:t>威廉·凯勒（Wilhelm Keller）著；金经言译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《奥尔夫学校音乐教材》入门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威廉·凯勒（Wilhelm Keller）著；金经言译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本书出售、求购地址：https://www.jiaokey.com/book/detail/11212186.html</w:t>
      </w:r>
    </w:p>
    <w:p>
      <w:r>
        <w:t>更多相关图书推荐：https://www.jiaokey.com</w:t>
      </w:r>
    </w:p>
    <w:p>
      <w:r>
        <w:t>威廉·凯勒（Wilhelm Keller）著；金经言译 其他作品：https://www.jiaokey.com/tag/威廉·凯勒（Wilhelm Keller）著；金经言译.html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关键词搜索：https://www.jiaokey.com/tag/《奥尔夫学校音乐教材》入门.html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