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’99唐山高新技术发布展示洽谈会项目精选</w:t>
      </w:r>
    </w:p>
    <w:p>
      <w:r>
        <w:rPr>
          <w:rFonts w:ascii="宋体" w:hAnsi="宋体" w:eastAsia="宋体"/>
          <w:sz w:val="24"/>
        </w:rPr>
        <w:t>唐山市科学技术委员会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’99唐山高新技术发布展示洽谈会项目精选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唐山市科学技术委员会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本书出售、求购地址：https://www.jiaokey.com/book/detail/11212173.html</w:t>
      </w:r>
    </w:p>
    <w:p>
      <w:r>
        <w:t>更多相关图书推荐：https://www.jiaokey.com</w:t>
      </w:r>
    </w:p>
    <w:p>
      <w:r>
        <w:t>唐山市科学技术委员会 其他作品：https://www.jiaokey.com/tag/唐山市科学技术委员会.html</w:t>
      </w:r>
    </w:p>
    <w:p>
      <w:r>
        <w:t>关键词搜索：https://www.jiaokey.com/tag/’99唐山高新技术发布展示洽谈会项目精选.html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