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书名：疡科指南医案</w:t>
      </w:r>
    </w:p>
    <w:p>
      <w:r>
        <w:t>作者：（清）王乐亭，李耀南撰；张玉萍点校</w:t>
      </w:r>
    </w:p>
    <w:p>
      <w:r>
        <w:t>出版社：上海:上海科学技术出版社,2004.03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疡科指南医案 评论地址：https://www.jiaokey.com/book/detail/11212158.html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