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书名：医通祖方</w:t>
      </w:r>
    </w:p>
    <w:p>
      <w:r>
        <w:t>作者：（清）张璐著；童舜华点校；（清）沈文彬著；童舜华点校，（清）丁甘仁撰曲丽方点校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总页数：139</w:t>
      </w:r>
    </w:p>
    <w:p>
      <w:r>
        <w:t>更多请访问教客网: www.jiaokey.com</w:t>
      </w:r>
    </w:p>
    <w:p>
      <w:r>
        <w:t>医通祖方 评论地址：https://www.jiaokey.com/book/detail/11212152.html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