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书名：诚求集</w:t>
      </w:r>
    </w:p>
    <w:p>
      <w:r>
        <w:t>作者：（清）朱世扬撰；陈嘉训点校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总页数：118</w:t>
      </w:r>
    </w:p>
    <w:p>
      <w:r>
        <w:t>更多请访问教客网: www.jiaokey.com</w:t>
      </w:r>
    </w:p>
    <w:p>
      <w:r>
        <w:t>诚求集 评论地址：https://www.jiaokey.com/book/detail/11212144.html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