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人生重新出发</w:t>
      </w:r>
    </w:p>
    <w:p>
      <w:r>
        <w:rPr>
          <w:rFonts w:ascii="宋体" w:hAnsi="宋体" w:eastAsia="宋体"/>
          <w:sz w:val="24"/>
        </w:rPr>
        <w:t>史帝夫·钱德勒（Steve Chandler）著；蔡孟贞译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人生重新出发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史帝夫·钱德勒（Steve Chandler）著；蔡孟贞译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本书出售、求购地址：https://www.jiaokey.com/book/detail/11212143.html</w:t>
      </w:r>
    </w:p>
    <w:p>
      <w:r>
        <w:t>更多相关图书推荐：https://www.jiaokey.com</w:t>
      </w:r>
    </w:p>
    <w:p>
      <w:r>
        <w:t>史帝夫·钱德勒（Steve Chandler）著；蔡孟贞译 其他作品：https://www.jiaokey.com/tag/史帝夫·钱德勒（Steve Chandler）著；蔡孟贞译.html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关键词搜索：https://www.jiaokey.com/tag/人生重新出发.html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