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书名：叶天士曹仁伯何元长医案</w:t>
      </w:r>
    </w:p>
    <w:p>
      <w:r>
        <w:t>作者:（清）叶天士等撰；何新慧，张苇航点校</w:t>
      </w:r>
    </w:p>
    <w:p>
      <w:r>
        <w:t>出版社:上海：上海科学技术出版社</w:t>
      </w:r>
    </w:p>
    <w:p>
      <w:r>
        <w:t>出版日期：2004.02</w:t>
      </w:r>
    </w:p>
    <w:p>
      <w:r>
        <w:t>总页数：236</w:t>
      </w:r>
    </w:p>
    <w:p>
      <w:r>
        <w:t>更多请访问教客网:www.jiaokey.com</w:t>
      </w:r>
    </w:p>
    <w:p>
      <w:r>
        <w:t>叶天士曹仁伯何元长医案评论地址：https://www.jiaokey.com/book/detail/11212126.html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