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书名：王乐亭指要</w:t>
      </w:r>
    </w:p>
    <w:p>
      <w:r>
        <w:t>作者：（清）王乐亭撰；陈守鹏，查炜点校</w:t>
      </w:r>
    </w:p>
    <w:p>
      <w:r>
        <w:t>出版社：上海:上海科学技术出版社,2004.02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王乐亭指要 评论地址：https://www.jiaokey.com/book/detail/11212120.html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