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书名：大医马氏小儿脉珍科</w:t>
      </w:r>
    </w:p>
    <w:p>
      <w:r>
        <w:t>作者：（清）马氏撰；童瑶点校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总页数：67</w:t>
      </w:r>
    </w:p>
    <w:p>
      <w:r>
        <w:t>更多请访问教客网: www.jiaokey.com</w:t>
      </w:r>
    </w:p>
    <w:p>
      <w:r>
        <w:t>大医马氏小儿脉珍科 评论地址：https://www.jiaokey.com/book/detail/11212110.html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