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书名：慎五堂治验录</w:t>
      </w:r>
    </w:p>
    <w:p>
      <w:r>
        <w:t>作者：（清）钱艺撰；钱雅乐等纂辑；杨杏林点校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总页数：351</w:t>
      </w:r>
    </w:p>
    <w:p>
      <w:r>
        <w:t>更多请访问教客网: www.jiaokey.com</w:t>
      </w:r>
    </w:p>
    <w:p>
      <w:r>
        <w:t>慎五堂治验录 评论地址：https://www.jiaokey.com/book/detail/11212108.html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