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书名：徐养恬方案</w:t>
      </w:r>
    </w:p>
    <w:p>
      <w:r>
        <w:t>作者：（清）徐养恬撰；徐实函辑；周铭心点校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徐养恬方案 评论地址：https://www.jiaokey.com/book/detail/11212090.html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