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书名：临诊医案</w:t>
      </w:r>
    </w:p>
    <w:p>
      <w:r>
        <w:t>作者：张骧孙撰；招萼华点校；（清）汪艺香撰；张国铎点校，（清）徐养恬撰；徐实函辑，周铭心点校</w:t>
      </w:r>
    </w:p>
    <w:p>
      <w:r>
        <w:t>出版社：上海：上海科学技术出版社</w:t>
      </w:r>
    </w:p>
    <w:p>
      <w:r>
        <w:t>出版日期：2004.02</w:t>
      </w:r>
    </w:p>
    <w:p>
      <w:r>
        <w:t>总页数：134</w:t>
      </w:r>
    </w:p>
    <w:p>
      <w:r>
        <w:t>更多请访问教客网: www.jiaokey.com</w:t>
      </w:r>
    </w:p>
    <w:p>
      <w:r>
        <w:t>临诊医案 评论地址：https://www.jiaokey.com/book/detail/11212068.html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