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智能建筑办公网络与通信技术</w:t>
      </w:r>
    </w:p>
    <w:p>
      <w:r>
        <w:rPr>
          <w:rFonts w:ascii="宋体" w:hAnsi="宋体" w:eastAsia="宋体"/>
          <w:sz w:val="24"/>
        </w:rPr>
        <w:t>李界家编著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智能建筑办公网络与通信技术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李界家编著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本书出售、求购地址：https://www.jiaokey.com/book/detail/11212057.html</w:t>
      </w:r>
    </w:p>
    <w:p>
      <w:r>
        <w:t>更多相关图书推荐：https://www.jiaokey.com</w:t>
      </w:r>
    </w:p>
    <w:p>
      <w:r>
        <w:t>李界家编著 其他作品：https://www.jiaokey.com/tag/李界家编著.html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关键词搜索：https://www.jiaokey.com/tag/智能建筑办公网络与通信技术.html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