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书名：最新怀孕分娩知识</w:t>
      </w:r>
    </w:p>
    <w:p>
      <w:r>
        <w:t>作者：刘雁峰主编；王洪彬编著</w:t>
      </w:r>
    </w:p>
    <w:p>
      <w:r>
        <w:t>出版社：北京：中国妇女出版社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最新怀孕分娩知识 评论地址：https://www.jiaokey.com/book/detail/11212056.html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