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书名：一见能医</w:t>
      </w:r>
    </w:p>
    <w:p>
      <w:r>
        <w:t>作者：（清）朱时进撰；陈熠，郑雪君点校；（明）王咏汇集，查炜，陈守鹏点校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总页数：373</w:t>
      </w:r>
    </w:p>
    <w:p>
      <w:r>
        <w:t>更多请访问教客网: www.jiaokey.com</w:t>
      </w:r>
    </w:p>
    <w:p>
      <w:r>
        <w:t>一见能医 评论地址：https://www.jiaokey.com/book/detail/11212020.html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