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书名：现代教育知识论</w:t>
      </w:r>
    </w:p>
    <w:p>
      <w:r>
        <w:t>作者：洪成文著</w:t>
      </w:r>
    </w:p>
    <w:p>
      <w:r>
        <w:t>出版社：太原：山西教育出版社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现代教育知识论 评论地址：https://www.jiaokey.com/book/detail/11212007.html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