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商业制胜之菲律宾</w:t>
      </w:r>
    </w:p>
    <w:p>
      <w:r>
        <w:rPr>
          <w:rFonts w:ascii="宋体" w:hAnsi="宋体" w:eastAsia="宋体"/>
          <w:sz w:val="24"/>
        </w:rPr>
        <w:t>（菲）Joaquin L. Gonzalez，（美）Luis R. Calingo著；毕香玲，刘悦达译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商业制胜之菲律宾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（菲）Joaquin L. Gonzalez，（美）Luis R. Calingo著；毕香玲，刘悦达译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本书出售、求购地址：https://www.jiaokey.com/book/detail/11211894.html</w:t>
      </w:r>
    </w:p>
    <w:p>
      <w:r>
        <w:t>更多相关图书推荐：https://www.jiaokey.com</w:t>
      </w:r>
    </w:p>
    <w:p>
      <w:r>
        <w:t>（菲）Joaquin L. Gonzalez，（美）Luis R. Calingo著；毕香玲，刘悦达译 其他作品：https://www.jiaokey.com/tag/（菲）Joaquin L. Gonzalez，（美）Luis R. Calingo著；毕香玲，刘悦达译.html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关键词搜索：https://www.jiaokey.com/tag/商业制胜之菲律宾.html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