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书名：置换  环境艺术设计的新命题</w:t>
      </w:r>
    </w:p>
    <w:p>
      <w:r>
        <w:t>作者：过伟敏著</w:t>
      </w:r>
    </w:p>
    <w:p>
      <w:r>
        <w:t>出版社：石家庄：河北美术出版社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置换  环境艺术设计的新命题 评论地址：https://www.jiaokey.com/book/detail/11211893.html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