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30岁世代的你，如何开创未来</w:t>
      </w:r>
    </w:p>
    <w:p>
      <w:r>
        <w:rPr>
          <w:rFonts w:ascii="宋体" w:hAnsi="宋体" w:eastAsia="宋体"/>
          <w:sz w:val="24"/>
        </w:rPr>
        <w:t>（日）国司义彦著；陈苑瑜译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30岁世代的你，如何开创未来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（日）国司义彦著；陈苑瑜译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博思社文化事业有限公司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本书出售、求购地址：https://www.jiaokey.com/book/detail/11211888.html</w:t>
      </w:r>
    </w:p>
    <w:p>
      <w:r>
        <w:t>更多相关图书推荐：https://www.jiaokey.com</w:t>
      </w:r>
    </w:p>
    <w:p>
      <w:r>
        <w:t>（日）国司义彦著；陈苑瑜译 其他作品：https://www.jiaokey.com/tag/（日）国司义彦著；陈苑瑜译.html</w:t>
      </w:r>
    </w:p>
    <w:p>
      <w:r>
        <w:t>博思社文化事业有限公司 出版图书：https://www.jiaokey.com/tag/博思社文化事业有限公司.html</w:t>
      </w:r>
    </w:p>
    <w:p>
      <w:r>
        <w:t>关键词搜索：https://www.jiaokey.com/tag/30岁世代的你，如何开创未来.html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