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美人养生汤  女性朋友居家必喝的53种好汤</w:t>
      </w:r>
    </w:p>
    <w:p>
      <w:r>
        <w:rPr>
          <w:rFonts w:ascii="宋体" w:hAnsi="宋体" w:eastAsia="宋体"/>
          <w:sz w:val="24"/>
        </w:rPr>
        <w:t>陆仁萍著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美人养生汤  女性朋友居家必喝的53种好汤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陆仁萍著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本书出售、求购地址：https://www.jiaokey.com/book/detail/11211887.html</w:t>
      </w:r>
    </w:p>
    <w:p>
      <w:r>
        <w:t>更多相关图书推荐：https://www.jiaokey.com</w:t>
      </w:r>
    </w:p>
    <w:p>
      <w:r>
        <w:t>陆仁萍著 其他作品：https://www.jiaokey.com/tag/陆仁萍著.html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关键词搜索：https://www.jiaokey.com/tag/美人养生汤  女性朋友居家必喝的53种好汤.html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