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高考必考语法失分陷阱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高考必考语法失分陷阱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本书出售、求购地址：https://www.jiaokey.com/book/detail/11211881.html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关键词搜索：https://www.jiaokey.com/tag/高考必考语法失分陷阱.html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