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商业制胜之阿联酋</w:t>
      </w:r>
    </w:p>
    <w:p>
      <w:r>
        <w:rPr>
          <w:rFonts w:ascii="宋体" w:hAnsi="宋体" w:eastAsia="宋体"/>
          <w:sz w:val="24"/>
        </w:rPr>
        <w:t>（澳）Harvey Tripp，（澳）Margaret Tripp著；王虹，王月译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商业制胜之阿联酋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（澳）Harvey Tripp，（澳）Margaret Tripp著；王虹，王月译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本书出售、求购地址：https://www.jiaokey.com/book/detail/11211880.html</w:t>
      </w:r>
    </w:p>
    <w:p>
      <w:r>
        <w:t>更多相关图书推荐：https://www.jiaokey.com</w:t>
      </w:r>
    </w:p>
    <w:p>
      <w:r>
        <w:t>（澳）Harvey Tripp，（澳）Margaret Tripp著；王虹，王月译 其他作品：https://www.jiaokey.com/tag/（澳）Harvey Tripp，（澳）Margaret Tripp著；王虹，王月译.html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关键词搜索：https://www.jiaokey.com/tag/商业制胜之阿联酋.html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