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装饰与环境美化电路实例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装饰与环境美化电路实例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本书出售、求购地址：https://www.jiaokey.com/book/detail/11211869.html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关键词搜索：https://www.jiaokey.com/tag/装饰与环境美化电路实例.html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